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E4F" w:rsidRPr="00841C84" w:rsidRDefault="00314E4F" w:rsidP="00314E4F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41C84">
        <w:rPr>
          <w:rFonts w:ascii="Times New Roman" w:hAnsi="Times New Roman" w:cs="Times New Roman"/>
          <w:b/>
          <w:bCs/>
          <w:sz w:val="24"/>
          <w:szCs w:val="24"/>
          <w:lang w:val="kk-KZ"/>
        </w:rPr>
        <w:t>Жоба аясында сатып алынған құрал-жабдықтар мен материалдар хаттамасы</w:t>
      </w:r>
    </w:p>
    <w:p w:rsidR="00314E4F" w:rsidRPr="00841C84" w:rsidRDefault="00314E4F" w:rsidP="00314E4F">
      <w:pPr>
        <w:jc w:val="center"/>
        <w:rPr>
          <w:rFonts w:ascii="Times New Roman" w:hAnsi="Times New Roman" w:cs="Times New Roman"/>
          <w:lang w:val="kk-KZ"/>
        </w:rPr>
      </w:pPr>
      <w:r w:rsidRPr="00841C84">
        <w:rPr>
          <w:rFonts w:ascii="Times New Roman" w:hAnsi="Times New Roman" w:cs="Times New Roman"/>
          <w:b/>
          <w:bCs/>
          <w:sz w:val="24"/>
          <w:szCs w:val="24"/>
          <w:lang w:val="kk-KZ"/>
        </w:rPr>
        <w:t>Хаттама №</w:t>
      </w:r>
      <w:r w:rsidR="006C2100" w:rsidRPr="00841C84">
        <w:rPr>
          <w:rFonts w:ascii="Times New Roman" w:hAnsi="Times New Roman" w:cs="Times New Roman"/>
          <w:lang w:val="kk-KZ"/>
        </w:rPr>
        <w:t>____</w:t>
      </w:r>
      <w:r w:rsidRPr="00841C84">
        <w:rPr>
          <w:rFonts w:ascii="Times New Roman" w:hAnsi="Times New Roman" w:cs="Times New Roman"/>
          <w:lang w:val="kk-KZ"/>
        </w:rPr>
        <w:t xml:space="preserve">дан __________ 20___ ж  </w:t>
      </w:r>
      <w:r w:rsidR="006C2100" w:rsidRPr="00841C84">
        <w:rPr>
          <w:rFonts w:ascii="Times New Roman" w:hAnsi="Times New Roman" w:cs="Times New Roman"/>
          <w:lang w:val="kk-KZ"/>
        </w:rPr>
        <w:t>жобасы аясында құрал-жабдықтар мен құрылғыларды жеткізушіні таңдау туралы</w:t>
      </w:r>
    </w:p>
    <w:p w:rsidR="00BB5341" w:rsidRPr="00841C84" w:rsidRDefault="00314E4F" w:rsidP="00314E4F">
      <w:pPr>
        <w:jc w:val="center"/>
        <w:rPr>
          <w:rFonts w:ascii="Times New Roman" w:hAnsi="Times New Roman" w:cs="Times New Roman"/>
          <w:lang w:val="kk-KZ"/>
        </w:rPr>
      </w:pPr>
      <w:r w:rsidRPr="00841C84">
        <w:rPr>
          <w:rFonts w:ascii="Times New Roman" w:hAnsi="Times New Roman" w:cs="Times New Roman"/>
          <w:lang w:val="kk-KZ"/>
        </w:rPr>
        <w:t>«____________________________________________»</w:t>
      </w:r>
    </w:p>
    <w:p w:rsidR="00BB5341" w:rsidRPr="00841C84" w:rsidRDefault="006C2100">
      <w:pPr>
        <w:rPr>
          <w:rFonts w:ascii="Times New Roman" w:hAnsi="Times New Roman" w:cs="Times New Roman"/>
          <w:b/>
          <w:lang w:val="kk-KZ"/>
        </w:rPr>
      </w:pPr>
      <w:proofErr w:type="spellStart"/>
      <w:r w:rsidRPr="00841C84">
        <w:rPr>
          <w:rFonts w:ascii="Times New Roman" w:hAnsi="Times New Roman" w:cs="Times New Roman"/>
          <w:b/>
        </w:rPr>
        <w:t>Зертхана</w:t>
      </w:r>
      <w:proofErr w:type="spellEnd"/>
      <w:r w:rsidRPr="00841C84">
        <w:rPr>
          <w:rFonts w:ascii="Times New Roman" w:hAnsi="Times New Roman" w:cs="Times New Roman"/>
          <w:b/>
        </w:rPr>
        <w:t xml:space="preserve"> </w:t>
      </w:r>
      <w:proofErr w:type="spellStart"/>
      <w:r w:rsidRPr="00841C84">
        <w:rPr>
          <w:rFonts w:ascii="Times New Roman" w:hAnsi="Times New Roman" w:cs="Times New Roman"/>
          <w:b/>
        </w:rPr>
        <w:t>атауы</w:t>
      </w:r>
      <w:proofErr w:type="spellEnd"/>
      <w:r w:rsidRPr="00841C84">
        <w:rPr>
          <w:rFonts w:ascii="Times New Roman" w:hAnsi="Times New Roman" w:cs="Times New Roman"/>
          <w:b/>
        </w:rPr>
        <w:t xml:space="preserve">: </w:t>
      </w: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273"/>
        <w:gridCol w:w="3805"/>
        <w:gridCol w:w="1983"/>
        <w:gridCol w:w="1558"/>
        <w:gridCol w:w="993"/>
        <w:gridCol w:w="2692"/>
      </w:tblGrid>
      <w:tr w:rsidR="00314E4F" w:rsidRPr="00841C84" w:rsidTr="00841C84">
        <w:trPr>
          <w:trHeight w:val="480"/>
        </w:trPr>
        <w:tc>
          <w:tcPr>
            <w:tcW w:w="1129" w:type="dxa"/>
            <w:vMerge w:val="restart"/>
          </w:tcPr>
          <w:p w:rsidR="00314E4F" w:rsidRPr="00841C84" w:rsidRDefault="00314E4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41C84">
              <w:rPr>
                <w:rFonts w:ascii="Times New Roman" w:hAnsi="Times New Roman" w:cs="Times New Roman"/>
                <w:b/>
              </w:rPr>
              <w:t>Зертхана</w:t>
            </w:r>
            <w:proofErr w:type="spellEnd"/>
            <w:r w:rsidRPr="00841C8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1C84">
              <w:rPr>
                <w:rFonts w:ascii="Times New Roman" w:hAnsi="Times New Roman" w:cs="Times New Roman"/>
                <w:b/>
              </w:rPr>
              <w:t>атауы</w:t>
            </w:r>
            <w:proofErr w:type="spellEnd"/>
          </w:p>
        </w:tc>
        <w:tc>
          <w:tcPr>
            <w:tcW w:w="1273" w:type="dxa"/>
            <w:vMerge w:val="restart"/>
          </w:tcPr>
          <w:p w:rsidR="00314E4F" w:rsidRPr="00841C84" w:rsidRDefault="00314E4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41C84">
              <w:rPr>
                <w:rFonts w:ascii="Times New Roman" w:hAnsi="Times New Roman" w:cs="Times New Roman"/>
                <w:b/>
              </w:rPr>
              <w:t>Жеткізуші</w:t>
            </w:r>
            <w:proofErr w:type="spellEnd"/>
            <w:r w:rsidRPr="00841C8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1C84">
              <w:rPr>
                <w:rFonts w:ascii="Times New Roman" w:hAnsi="Times New Roman" w:cs="Times New Roman"/>
                <w:b/>
              </w:rPr>
              <w:t>атауы</w:t>
            </w:r>
            <w:proofErr w:type="spellEnd"/>
          </w:p>
        </w:tc>
        <w:tc>
          <w:tcPr>
            <w:tcW w:w="3805" w:type="dxa"/>
            <w:vMerge w:val="restart"/>
          </w:tcPr>
          <w:p w:rsidR="00314E4F" w:rsidRPr="00841C84" w:rsidRDefault="00314E4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41C84">
              <w:rPr>
                <w:rFonts w:ascii="Times New Roman" w:hAnsi="Times New Roman" w:cs="Times New Roman"/>
                <w:b/>
              </w:rPr>
              <w:t>Жабдық</w:t>
            </w:r>
            <w:proofErr w:type="spellEnd"/>
            <w:r w:rsidRPr="00841C8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1C84">
              <w:rPr>
                <w:rFonts w:ascii="Times New Roman" w:hAnsi="Times New Roman" w:cs="Times New Roman"/>
                <w:b/>
              </w:rPr>
              <w:t>атауы</w:t>
            </w:r>
            <w:proofErr w:type="spellEnd"/>
          </w:p>
        </w:tc>
        <w:tc>
          <w:tcPr>
            <w:tcW w:w="7226" w:type="dxa"/>
            <w:gridSpan w:val="4"/>
          </w:tcPr>
          <w:p w:rsidR="00314E4F" w:rsidRPr="00841C84" w:rsidRDefault="00314E4F" w:rsidP="00314E4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41C84">
              <w:rPr>
                <w:rFonts w:ascii="Times New Roman" w:hAnsi="Times New Roman" w:cs="Times New Roman"/>
                <w:b/>
              </w:rPr>
              <w:t>Ескерту</w:t>
            </w:r>
            <w:proofErr w:type="spellEnd"/>
          </w:p>
        </w:tc>
      </w:tr>
      <w:tr w:rsidR="00841C84" w:rsidRPr="00841C84" w:rsidTr="00841C84">
        <w:trPr>
          <w:trHeight w:val="506"/>
        </w:trPr>
        <w:tc>
          <w:tcPr>
            <w:tcW w:w="1129" w:type="dxa"/>
            <w:vMerge/>
          </w:tcPr>
          <w:p w:rsidR="00314E4F" w:rsidRPr="00841C84" w:rsidRDefault="00314E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3" w:type="dxa"/>
            <w:vMerge/>
          </w:tcPr>
          <w:p w:rsidR="00314E4F" w:rsidRPr="00841C84" w:rsidRDefault="00314E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05" w:type="dxa"/>
            <w:vMerge/>
          </w:tcPr>
          <w:p w:rsidR="00314E4F" w:rsidRPr="00841C84" w:rsidRDefault="00314E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1" w:type="dxa"/>
            <w:gridSpan w:val="2"/>
          </w:tcPr>
          <w:p w:rsidR="00314E4F" w:rsidRPr="00841C84" w:rsidRDefault="00314E4F" w:rsidP="00314E4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41C84">
              <w:rPr>
                <w:rFonts w:ascii="Times New Roman" w:hAnsi="Times New Roman" w:cs="Times New Roman"/>
                <w:b/>
                <w:lang w:val="kk-KZ"/>
              </w:rPr>
              <w:t>Өндіруші</w:t>
            </w:r>
          </w:p>
        </w:tc>
        <w:tc>
          <w:tcPr>
            <w:tcW w:w="993" w:type="dxa"/>
            <w:vMerge w:val="restart"/>
          </w:tcPr>
          <w:p w:rsidR="00314E4F" w:rsidRPr="00841C84" w:rsidRDefault="00314E4F" w:rsidP="00314E4F">
            <w:pPr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841C84">
              <w:rPr>
                <w:rFonts w:ascii="Times New Roman" w:hAnsi="Times New Roman" w:cs="Times New Roman"/>
                <w:b/>
              </w:rPr>
              <w:t>Бағасы</w:t>
            </w:r>
            <w:proofErr w:type="spellEnd"/>
            <w:r w:rsidRPr="00841C84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841C84">
              <w:rPr>
                <w:rFonts w:ascii="Times New Roman" w:hAnsi="Times New Roman" w:cs="Times New Roman"/>
                <w:b/>
              </w:rPr>
              <w:t>теңге</w:t>
            </w:r>
            <w:proofErr w:type="spellEnd"/>
            <w:r w:rsidRPr="00841C8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692" w:type="dxa"/>
            <w:vMerge w:val="restart"/>
          </w:tcPr>
          <w:p w:rsidR="00314E4F" w:rsidRPr="00841C84" w:rsidRDefault="00314E4F" w:rsidP="00314E4F">
            <w:pPr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841C84">
              <w:rPr>
                <w:rFonts w:ascii="Times New Roman" w:hAnsi="Times New Roman" w:cs="Times New Roman"/>
                <w:b/>
              </w:rPr>
              <w:t>Таңдау</w:t>
            </w:r>
            <w:proofErr w:type="spellEnd"/>
            <w:r w:rsidRPr="00841C8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1C84">
              <w:rPr>
                <w:rFonts w:ascii="Times New Roman" w:hAnsi="Times New Roman" w:cs="Times New Roman"/>
                <w:b/>
              </w:rPr>
              <w:t>критерийлері</w:t>
            </w:r>
            <w:proofErr w:type="spellEnd"/>
          </w:p>
        </w:tc>
      </w:tr>
      <w:tr w:rsidR="00841C84" w:rsidRPr="00841C84" w:rsidTr="00841C84">
        <w:trPr>
          <w:trHeight w:val="362"/>
        </w:trPr>
        <w:tc>
          <w:tcPr>
            <w:tcW w:w="1129" w:type="dxa"/>
            <w:vMerge/>
          </w:tcPr>
          <w:p w:rsidR="00314E4F" w:rsidRPr="00841C84" w:rsidRDefault="00314E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</w:tcPr>
          <w:p w:rsidR="00314E4F" w:rsidRPr="00841C84" w:rsidRDefault="00314E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Merge/>
          </w:tcPr>
          <w:p w:rsidR="00314E4F" w:rsidRPr="00841C84" w:rsidRDefault="00314E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314E4F" w:rsidRPr="00841C84" w:rsidRDefault="00314E4F" w:rsidP="00314E4F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841C84">
              <w:rPr>
                <w:rFonts w:ascii="Times New Roman" w:hAnsi="Times New Roman" w:cs="Times New Roman"/>
              </w:rPr>
              <w:t>Өндіруші</w:t>
            </w:r>
            <w:proofErr w:type="spellEnd"/>
            <w:r w:rsidRPr="00841C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1C84">
              <w:rPr>
                <w:rFonts w:ascii="Times New Roman" w:hAnsi="Times New Roman" w:cs="Times New Roman"/>
              </w:rPr>
              <w:t>зауыт</w:t>
            </w:r>
            <w:proofErr w:type="spellEnd"/>
            <w:r w:rsidRPr="00841C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</w:tcPr>
          <w:p w:rsidR="00314E4F" w:rsidRPr="00841C84" w:rsidRDefault="00314E4F" w:rsidP="00314E4F">
            <w:pPr>
              <w:rPr>
                <w:rFonts w:ascii="Times New Roman" w:hAnsi="Times New Roman" w:cs="Times New Roman"/>
                <w:lang w:val="kk-KZ"/>
              </w:rPr>
            </w:pPr>
            <w:r w:rsidRPr="00841C84">
              <w:rPr>
                <w:rFonts w:ascii="Times New Roman" w:hAnsi="Times New Roman" w:cs="Times New Roman"/>
                <w:lang w:val="kk-KZ"/>
              </w:rPr>
              <w:t>Ел</w:t>
            </w:r>
          </w:p>
        </w:tc>
        <w:tc>
          <w:tcPr>
            <w:tcW w:w="993" w:type="dxa"/>
            <w:vMerge/>
          </w:tcPr>
          <w:p w:rsidR="00314E4F" w:rsidRPr="00841C84" w:rsidRDefault="00314E4F" w:rsidP="00314E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/>
          </w:tcPr>
          <w:p w:rsidR="00314E4F" w:rsidRPr="00841C84" w:rsidRDefault="00314E4F" w:rsidP="00314E4F">
            <w:pPr>
              <w:rPr>
                <w:rFonts w:ascii="Times New Roman" w:hAnsi="Times New Roman" w:cs="Times New Roman"/>
              </w:rPr>
            </w:pPr>
          </w:p>
        </w:tc>
      </w:tr>
      <w:tr w:rsidR="00841C84" w:rsidRPr="00841C84" w:rsidTr="00841C84">
        <w:trPr>
          <w:trHeight w:val="345"/>
        </w:trPr>
        <w:tc>
          <w:tcPr>
            <w:tcW w:w="1129" w:type="dxa"/>
            <w:vMerge w:val="restart"/>
          </w:tcPr>
          <w:p w:rsidR="00841C84" w:rsidRPr="00841C84" w:rsidRDefault="00841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 w:val="restart"/>
          </w:tcPr>
          <w:p w:rsidR="00841C84" w:rsidRPr="00841C84" w:rsidRDefault="00841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841C84" w:rsidRPr="00841C84" w:rsidRDefault="00841C8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41C84">
              <w:rPr>
                <w:rFonts w:ascii="Times New Roman" w:hAnsi="Times New Roman" w:cs="Times New Roman"/>
                <w:b/>
                <w:lang w:val="kk-KZ"/>
              </w:rPr>
              <w:t>1.</w:t>
            </w:r>
          </w:p>
        </w:tc>
        <w:tc>
          <w:tcPr>
            <w:tcW w:w="1983" w:type="dxa"/>
            <w:vMerge w:val="restart"/>
          </w:tcPr>
          <w:p w:rsidR="00841C84" w:rsidRPr="00841C84" w:rsidRDefault="00841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 w:val="restart"/>
          </w:tcPr>
          <w:p w:rsidR="00841C84" w:rsidRPr="00841C84" w:rsidRDefault="00841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841C84" w:rsidRPr="00841C84" w:rsidRDefault="00841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 w:val="restart"/>
          </w:tcPr>
          <w:p w:rsidR="00841C84" w:rsidRPr="00841C84" w:rsidRDefault="00841C84" w:rsidP="00841C8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841C84">
              <w:rPr>
                <w:rFonts w:ascii="Times New Roman" w:hAnsi="Times New Roman" w:cs="Times New Roman"/>
                <w:i/>
                <w:lang w:val="ru-RU"/>
              </w:rPr>
              <w:t>Қосымша</w:t>
            </w:r>
            <w:proofErr w:type="spellEnd"/>
            <w:r w:rsidRPr="00841C84">
              <w:rPr>
                <w:rFonts w:ascii="Times New Roman" w:hAnsi="Times New Roman" w:cs="Times New Roman"/>
                <w:i/>
                <w:lang w:val="ru-RU"/>
              </w:rPr>
              <w:t xml:space="preserve"> №1</w:t>
            </w:r>
            <w:r w:rsidRPr="00841C84">
              <w:rPr>
                <w:rFonts w:ascii="Times New Roman" w:hAnsi="Times New Roman" w:cs="Times New Roman"/>
                <w:i/>
                <w:lang w:val="ru-RU"/>
              </w:rPr>
              <w:br/>
            </w:r>
          </w:p>
        </w:tc>
      </w:tr>
      <w:tr w:rsidR="00841C84" w:rsidRPr="00841C84" w:rsidTr="00841C84">
        <w:trPr>
          <w:trHeight w:val="450"/>
        </w:trPr>
        <w:tc>
          <w:tcPr>
            <w:tcW w:w="1129" w:type="dxa"/>
            <w:vMerge/>
          </w:tcPr>
          <w:p w:rsidR="00841C84" w:rsidRPr="00841C84" w:rsidRDefault="00841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</w:tcPr>
          <w:p w:rsidR="00841C84" w:rsidRPr="00841C84" w:rsidRDefault="00841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841C84" w:rsidRPr="00841C84" w:rsidRDefault="00841C8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41C84">
              <w:rPr>
                <w:rFonts w:ascii="Times New Roman" w:hAnsi="Times New Roman" w:cs="Times New Roman"/>
                <w:b/>
                <w:lang w:val="kk-KZ"/>
              </w:rPr>
              <w:t>2.</w:t>
            </w:r>
          </w:p>
        </w:tc>
        <w:tc>
          <w:tcPr>
            <w:tcW w:w="1983" w:type="dxa"/>
            <w:vMerge/>
          </w:tcPr>
          <w:p w:rsidR="00841C84" w:rsidRPr="00841C84" w:rsidRDefault="00841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841C84" w:rsidRPr="00841C84" w:rsidRDefault="00841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41C84" w:rsidRPr="00841C84" w:rsidRDefault="00841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/>
          </w:tcPr>
          <w:p w:rsidR="00841C84" w:rsidRPr="00841C84" w:rsidRDefault="00841C84" w:rsidP="00841C84">
            <w:pPr>
              <w:rPr>
                <w:rFonts w:ascii="Times New Roman" w:hAnsi="Times New Roman" w:cs="Times New Roman"/>
                <w:i/>
                <w:lang w:val="ru-RU"/>
              </w:rPr>
            </w:pPr>
          </w:p>
        </w:tc>
      </w:tr>
      <w:tr w:rsidR="00841C84" w:rsidRPr="00841C84" w:rsidTr="00841C84">
        <w:trPr>
          <w:trHeight w:val="495"/>
        </w:trPr>
        <w:tc>
          <w:tcPr>
            <w:tcW w:w="1129" w:type="dxa"/>
            <w:vMerge w:val="restart"/>
          </w:tcPr>
          <w:p w:rsidR="00841C84" w:rsidRPr="00841C84" w:rsidRDefault="00841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 w:val="restart"/>
          </w:tcPr>
          <w:p w:rsidR="00841C84" w:rsidRPr="00841C84" w:rsidRDefault="00841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841C84" w:rsidRPr="00841C84" w:rsidRDefault="00841C8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41C84">
              <w:rPr>
                <w:rFonts w:ascii="Times New Roman" w:hAnsi="Times New Roman" w:cs="Times New Roman"/>
                <w:b/>
                <w:lang w:val="kk-KZ"/>
              </w:rPr>
              <w:t>1.</w:t>
            </w:r>
          </w:p>
        </w:tc>
        <w:tc>
          <w:tcPr>
            <w:tcW w:w="1983" w:type="dxa"/>
          </w:tcPr>
          <w:p w:rsidR="00841C84" w:rsidRPr="00841C84" w:rsidRDefault="00841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841C84" w:rsidRPr="00841C84" w:rsidRDefault="00841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41C84" w:rsidRPr="00841C84" w:rsidRDefault="00841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 w:val="restart"/>
          </w:tcPr>
          <w:p w:rsidR="00841C84" w:rsidRPr="00841C84" w:rsidRDefault="00841C8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841C84">
              <w:rPr>
                <w:rFonts w:ascii="Times New Roman" w:hAnsi="Times New Roman" w:cs="Times New Roman"/>
                <w:i/>
                <w:lang w:val="ru-RU"/>
              </w:rPr>
              <w:t>Қосымша</w:t>
            </w:r>
            <w:proofErr w:type="spellEnd"/>
            <w:r w:rsidRPr="00841C84">
              <w:rPr>
                <w:rFonts w:ascii="Times New Roman" w:hAnsi="Times New Roman" w:cs="Times New Roman"/>
                <w:i/>
                <w:lang w:val="ru-RU"/>
              </w:rPr>
              <w:t xml:space="preserve"> №2</w:t>
            </w:r>
            <w:r w:rsidRPr="00841C84">
              <w:rPr>
                <w:rFonts w:ascii="Times New Roman" w:hAnsi="Times New Roman" w:cs="Times New Roman"/>
                <w:i/>
                <w:lang w:val="ru-RU"/>
              </w:rPr>
              <w:br/>
            </w:r>
          </w:p>
        </w:tc>
      </w:tr>
      <w:tr w:rsidR="00841C84" w:rsidRPr="00841C84" w:rsidTr="00841C84">
        <w:trPr>
          <w:trHeight w:val="285"/>
        </w:trPr>
        <w:tc>
          <w:tcPr>
            <w:tcW w:w="1129" w:type="dxa"/>
            <w:vMerge/>
          </w:tcPr>
          <w:p w:rsidR="00841C84" w:rsidRPr="00841C84" w:rsidRDefault="00841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</w:tcPr>
          <w:p w:rsidR="00841C84" w:rsidRPr="00841C84" w:rsidRDefault="00841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841C84" w:rsidRPr="00841C84" w:rsidRDefault="00841C8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41C84">
              <w:rPr>
                <w:rFonts w:ascii="Times New Roman" w:hAnsi="Times New Roman" w:cs="Times New Roman"/>
                <w:b/>
                <w:lang w:val="kk-KZ"/>
              </w:rPr>
              <w:t>2.</w:t>
            </w:r>
          </w:p>
        </w:tc>
        <w:tc>
          <w:tcPr>
            <w:tcW w:w="1983" w:type="dxa"/>
          </w:tcPr>
          <w:p w:rsidR="00841C84" w:rsidRPr="00841C84" w:rsidRDefault="00841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841C84" w:rsidRPr="00841C84" w:rsidRDefault="00841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41C84" w:rsidRPr="00841C84" w:rsidRDefault="00841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/>
          </w:tcPr>
          <w:p w:rsidR="00841C84" w:rsidRPr="00841C84" w:rsidRDefault="00841C84" w:rsidP="00841C84">
            <w:pPr>
              <w:rPr>
                <w:rFonts w:ascii="Times New Roman" w:hAnsi="Times New Roman" w:cs="Times New Roman"/>
                <w:i/>
                <w:lang w:val="ru-RU"/>
              </w:rPr>
            </w:pPr>
          </w:p>
        </w:tc>
      </w:tr>
      <w:tr w:rsidR="00841C84" w:rsidRPr="00841C84" w:rsidTr="00841C84">
        <w:trPr>
          <w:trHeight w:val="465"/>
        </w:trPr>
        <w:tc>
          <w:tcPr>
            <w:tcW w:w="1129" w:type="dxa"/>
            <w:vMerge w:val="restart"/>
          </w:tcPr>
          <w:p w:rsidR="00841C84" w:rsidRPr="00841C84" w:rsidRDefault="00841C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3" w:type="dxa"/>
            <w:vMerge w:val="restart"/>
          </w:tcPr>
          <w:p w:rsidR="00841C84" w:rsidRPr="00841C84" w:rsidRDefault="00841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841C84" w:rsidRPr="00841C84" w:rsidRDefault="00841C8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41C84">
              <w:rPr>
                <w:rFonts w:ascii="Times New Roman" w:hAnsi="Times New Roman" w:cs="Times New Roman"/>
                <w:b/>
                <w:lang w:val="kk-KZ"/>
              </w:rPr>
              <w:t>1.</w:t>
            </w:r>
          </w:p>
        </w:tc>
        <w:tc>
          <w:tcPr>
            <w:tcW w:w="1983" w:type="dxa"/>
            <w:vMerge w:val="restart"/>
          </w:tcPr>
          <w:p w:rsidR="00841C84" w:rsidRPr="00841C84" w:rsidRDefault="00841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 w:val="restart"/>
          </w:tcPr>
          <w:p w:rsidR="00841C84" w:rsidRPr="00841C84" w:rsidRDefault="00841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841C84" w:rsidRPr="00841C84" w:rsidRDefault="00841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 w:val="restart"/>
          </w:tcPr>
          <w:p w:rsidR="00841C84" w:rsidRPr="00841C84" w:rsidRDefault="00841C8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841C84">
              <w:rPr>
                <w:rFonts w:ascii="Times New Roman" w:hAnsi="Times New Roman" w:cs="Times New Roman"/>
                <w:i/>
                <w:lang w:val="ru-RU"/>
              </w:rPr>
              <w:t>Қосымша</w:t>
            </w:r>
            <w:proofErr w:type="spellEnd"/>
            <w:r w:rsidRPr="00841C84">
              <w:rPr>
                <w:rFonts w:ascii="Times New Roman" w:hAnsi="Times New Roman" w:cs="Times New Roman"/>
                <w:i/>
                <w:lang w:val="ru-RU"/>
              </w:rPr>
              <w:t xml:space="preserve"> №3</w:t>
            </w:r>
            <w:r w:rsidRPr="00841C84">
              <w:rPr>
                <w:rFonts w:ascii="Times New Roman" w:hAnsi="Times New Roman" w:cs="Times New Roman"/>
                <w:i/>
                <w:lang w:val="ru-RU"/>
              </w:rPr>
              <w:br/>
            </w:r>
          </w:p>
        </w:tc>
      </w:tr>
      <w:tr w:rsidR="00841C84" w:rsidRPr="00841C84" w:rsidTr="00841C84">
        <w:trPr>
          <w:trHeight w:val="330"/>
        </w:trPr>
        <w:tc>
          <w:tcPr>
            <w:tcW w:w="1129" w:type="dxa"/>
            <w:vMerge/>
          </w:tcPr>
          <w:p w:rsidR="00841C84" w:rsidRPr="00841C84" w:rsidRDefault="00841C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3" w:type="dxa"/>
            <w:vMerge/>
          </w:tcPr>
          <w:p w:rsidR="00841C84" w:rsidRPr="00841C84" w:rsidRDefault="00841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841C84" w:rsidRPr="00841C84" w:rsidRDefault="00841C8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41C84">
              <w:rPr>
                <w:rFonts w:ascii="Times New Roman" w:hAnsi="Times New Roman" w:cs="Times New Roman"/>
                <w:b/>
                <w:lang w:val="kk-KZ"/>
              </w:rPr>
              <w:t>2.</w:t>
            </w:r>
          </w:p>
        </w:tc>
        <w:tc>
          <w:tcPr>
            <w:tcW w:w="1983" w:type="dxa"/>
            <w:vMerge/>
          </w:tcPr>
          <w:p w:rsidR="00841C84" w:rsidRPr="00841C84" w:rsidRDefault="00841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841C84" w:rsidRPr="00841C84" w:rsidRDefault="00841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41C84" w:rsidRPr="00841C84" w:rsidRDefault="00841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/>
          </w:tcPr>
          <w:p w:rsidR="00841C84" w:rsidRPr="00841C84" w:rsidRDefault="00841C8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41C84" w:rsidRPr="00841C84" w:rsidTr="00841C84">
        <w:trPr>
          <w:trHeight w:val="330"/>
        </w:trPr>
        <w:tc>
          <w:tcPr>
            <w:tcW w:w="9748" w:type="dxa"/>
            <w:gridSpan w:val="5"/>
          </w:tcPr>
          <w:p w:rsidR="00841C84" w:rsidRPr="00841C84" w:rsidRDefault="00841C84" w:rsidP="00841C84">
            <w:pPr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  <w:r w:rsidRPr="00841C84">
              <w:rPr>
                <w:rFonts w:ascii="Times New Roman" w:hAnsi="Times New Roman" w:cs="Times New Roman"/>
                <w:b/>
                <w:lang w:val="kk-KZ"/>
              </w:rPr>
              <w:t xml:space="preserve">Жалпы </w:t>
            </w:r>
          </w:p>
        </w:tc>
        <w:tc>
          <w:tcPr>
            <w:tcW w:w="993" w:type="dxa"/>
          </w:tcPr>
          <w:p w:rsidR="00841C84" w:rsidRPr="00841C84" w:rsidRDefault="00841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841C84" w:rsidRPr="00841C84" w:rsidRDefault="00841C8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314E4F" w:rsidRPr="00841C84" w:rsidRDefault="006C2100" w:rsidP="00314E4F">
      <w:pPr>
        <w:spacing w:after="0"/>
        <w:rPr>
          <w:rFonts w:ascii="Times New Roman" w:hAnsi="Times New Roman" w:cs="Times New Roman"/>
          <w:lang w:val="kk-KZ"/>
        </w:rPr>
      </w:pPr>
      <w:r w:rsidRPr="00841C84">
        <w:rPr>
          <w:rFonts w:ascii="Times New Roman" w:hAnsi="Times New Roman" w:cs="Times New Roman"/>
        </w:rPr>
        <w:br/>
      </w:r>
      <w:proofErr w:type="spellStart"/>
      <w:r w:rsidRPr="00841C84">
        <w:rPr>
          <w:rFonts w:ascii="Times New Roman" w:hAnsi="Times New Roman" w:cs="Times New Roman"/>
          <w:b/>
          <w:lang w:val="ru-RU"/>
        </w:rPr>
        <w:t>Бекітемін</w:t>
      </w:r>
      <w:proofErr w:type="spellEnd"/>
      <w:r w:rsidRPr="00841C84">
        <w:rPr>
          <w:rFonts w:ascii="Times New Roman" w:hAnsi="Times New Roman" w:cs="Times New Roman"/>
          <w:b/>
        </w:rPr>
        <w:t>:</w:t>
      </w:r>
      <w:r w:rsidRPr="00841C84">
        <w:rPr>
          <w:rFonts w:ascii="Times New Roman" w:hAnsi="Times New Roman" w:cs="Times New Roman"/>
          <w:b/>
        </w:rPr>
        <w:br/>
      </w:r>
      <w:proofErr w:type="spellStart"/>
      <w:r w:rsidRPr="00841C84">
        <w:rPr>
          <w:rFonts w:ascii="Times New Roman" w:hAnsi="Times New Roman" w:cs="Times New Roman"/>
          <w:b/>
          <w:lang w:val="ru-RU"/>
        </w:rPr>
        <w:t>Бағдарлама</w:t>
      </w:r>
      <w:r w:rsidR="00314E4F" w:rsidRPr="00841C84">
        <w:rPr>
          <w:rFonts w:ascii="Times New Roman" w:hAnsi="Times New Roman" w:cs="Times New Roman"/>
          <w:b/>
          <w:lang w:val="ru-RU"/>
        </w:rPr>
        <w:t>ның</w:t>
      </w:r>
      <w:proofErr w:type="spellEnd"/>
      <w:r w:rsidR="00314E4F" w:rsidRPr="00841C84">
        <w:rPr>
          <w:rFonts w:ascii="Times New Roman" w:hAnsi="Times New Roman" w:cs="Times New Roman"/>
          <w:b/>
        </w:rPr>
        <w:t xml:space="preserve"> </w:t>
      </w:r>
      <w:proofErr w:type="spellStart"/>
      <w:r w:rsidR="00314E4F" w:rsidRPr="00841C84">
        <w:rPr>
          <w:rFonts w:ascii="Times New Roman" w:hAnsi="Times New Roman" w:cs="Times New Roman"/>
          <w:b/>
          <w:lang w:val="ru-RU"/>
        </w:rPr>
        <w:t>ғылыми</w:t>
      </w:r>
      <w:proofErr w:type="spellEnd"/>
      <w:r w:rsidR="00314E4F" w:rsidRPr="00841C84">
        <w:rPr>
          <w:rFonts w:ascii="Times New Roman" w:hAnsi="Times New Roman" w:cs="Times New Roman"/>
          <w:b/>
        </w:rPr>
        <w:t xml:space="preserve"> </w:t>
      </w:r>
      <w:proofErr w:type="spellStart"/>
      <w:r w:rsidR="00314E4F" w:rsidRPr="00841C84">
        <w:rPr>
          <w:rFonts w:ascii="Times New Roman" w:hAnsi="Times New Roman" w:cs="Times New Roman"/>
          <w:b/>
          <w:lang w:val="ru-RU"/>
        </w:rPr>
        <w:t>жетекшісі</w:t>
      </w:r>
      <w:proofErr w:type="spellEnd"/>
      <w:r w:rsidR="00314E4F" w:rsidRPr="00841C84"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 w:rsidRPr="00841C84">
        <w:rPr>
          <w:rFonts w:ascii="Times New Roman" w:hAnsi="Times New Roman" w:cs="Times New Roman"/>
        </w:rPr>
        <w:t>_____________________ (</w:t>
      </w:r>
      <w:r w:rsidRPr="00841C84">
        <w:rPr>
          <w:rFonts w:ascii="Times New Roman" w:hAnsi="Times New Roman" w:cs="Times New Roman"/>
          <w:lang w:val="ru-RU"/>
        </w:rPr>
        <w:t>Т</w:t>
      </w:r>
      <w:r w:rsidRPr="00841C84">
        <w:rPr>
          <w:rFonts w:ascii="Times New Roman" w:hAnsi="Times New Roman" w:cs="Times New Roman"/>
        </w:rPr>
        <w:t>.</w:t>
      </w:r>
      <w:r w:rsidRPr="00841C84">
        <w:rPr>
          <w:rFonts w:ascii="Times New Roman" w:hAnsi="Times New Roman" w:cs="Times New Roman"/>
          <w:lang w:val="ru-RU"/>
        </w:rPr>
        <w:t>А</w:t>
      </w:r>
      <w:r w:rsidRPr="00841C84">
        <w:rPr>
          <w:rFonts w:ascii="Times New Roman" w:hAnsi="Times New Roman" w:cs="Times New Roman"/>
        </w:rPr>
        <w:t>.</w:t>
      </w:r>
      <w:r w:rsidRPr="00841C84">
        <w:rPr>
          <w:rFonts w:ascii="Times New Roman" w:hAnsi="Times New Roman" w:cs="Times New Roman"/>
          <w:lang w:val="ru-RU"/>
        </w:rPr>
        <w:t>Ә</w:t>
      </w:r>
      <w:r w:rsidRPr="00841C84">
        <w:rPr>
          <w:rFonts w:ascii="Times New Roman" w:hAnsi="Times New Roman" w:cs="Times New Roman"/>
        </w:rPr>
        <w:t>.)</w:t>
      </w:r>
    </w:p>
    <w:p w:rsidR="00314E4F" w:rsidRPr="00841C84" w:rsidRDefault="006C2100" w:rsidP="00314E4F">
      <w:pPr>
        <w:spacing w:after="0"/>
        <w:rPr>
          <w:rFonts w:ascii="Times New Roman" w:hAnsi="Times New Roman" w:cs="Times New Roman"/>
          <w:lang w:val="kk-KZ"/>
        </w:rPr>
      </w:pPr>
      <w:r w:rsidRPr="00841C84">
        <w:rPr>
          <w:rFonts w:ascii="Times New Roman" w:hAnsi="Times New Roman" w:cs="Times New Roman"/>
          <w:b/>
          <w:lang w:val="kk-KZ"/>
        </w:rPr>
        <w:t>Келісілді:</w:t>
      </w:r>
      <w:r w:rsidRPr="00841C84">
        <w:rPr>
          <w:rFonts w:ascii="Times New Roman" w:hAnsi="Times New Roman" w:cs="Times New Roman"/>
          <w:b/>
          <w:lang w:val="kk-KZ"/>
        </w:rPr>
        <w:br/>
        <w:t>Бағдарлама мүшелері</w:t>
      </w:r>
      <w:r w:rsidR="00314E4F" w:rsidRPr="00841C84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</w:t>
      </w:r>
      <w:r w:rsidRPr="00841C84">
        <w:rPr>
          <w:rFonts w:ascii="Times New Roman" w:hAnsi="Times New Roman" w:cs="Times New Roman"/>
          <w:lang w:val="kk-KZ"/>
        </w:rPr>
        <w:t>_____________________ (Т.А.Ә.)</w:t>
      </w:r>
    </w:p>
    <w:p w:rsidR="00BB5341" w:rsidRPr="00841C84" w:rsidRDefault="00314E4F" w:rsidP="00314E4F">
      <w:pPr>
        <w:spacing w:after="0"/>
        <w:rPr>
          <w:rFonts w:ascii="Times New Roman" w:hAnsi="Times New Roman" w:cs="Times New Roman"/>
          <w:lang w:val="kk-KZ"/>
        </w:rPr>
      </w:pPr>
      <w:r w:rsidRPr="00841C84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</w:t>
      </w:r>
      <w:r w:rsidR="006C2100">
        <w:rPr>
          <w:rFonts w:ascii="Times New Roman" w:hAnsi="Times New Roman" w:cs="Times New Roman"/>
          <w:lang w:val="kk-KZ"/>
        </w:rPr>
        <w:t xml:space="preserve">                        </w:t>
      </w:r>
      <w:r w:rsidRPr="00841C84">
        <w:rPr>
          <w:rFonts w:ascii="Times New Roman" w:hAnsi="Times New Roman" w:cs="Times New Roman"/>
          <w:lang w:val="kk-KZ"/>
        </w:rPr>
        <w:t xml:space="preserve"> </w:t>
      </w:r>
      <w:r w:rsidR="006C2100" w:rsidRPr="00841C84">
        <w:rPr>
          <w:rFonts w:ascii="Times New Roman" w:hAnsi="Times New Roman" w:cs="Times New Roman"/>
          <w:lang w:val="kk-KZ"/>
        </w:rPr>
        <w:t xml:space="preserve">_____________________ </w:t>
      </w:r>
      <w:r w:rsidR="006C2100" w:rsidRPr="00391210">
        <w:rPr>
          <w:rFonts w:ascii="Times New Roman" w:hAnsi="Times New Roman" w:cs="Times New Roman"/>
          <w:lang w:val="kk-KZ"/>
        </w:rPr>
        <w:t>(Т.А.Ә.)</w:t>
      </w:r>
    </w:p>
    <w:p w:rsidR="00BB5341" w:rsidRPr="00391210" w:rsidRDefault="00314E4F" w:rsidP="00314E4F">
      <w:pPr>
        <w:spacing w:after="0"/>
        <w:rPr>
          <w:rFonts w:ascii="Times New Roman" w:hAnsi="Times New Roman" w:cs="Times New Roman"/>
          <w:lang w:val="kk-KZ"/>
        </w:rPr>
      </w:pPr>
      <w:r w:rsidRPr="00841C84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</w:t>
      </w:r>
      <w:r w:rsidR="006C2100" w:rsidRPr="00391210">
        <w:rPr>
          <w:rFonts w:ascii="Times New Roman" w:hAnsi="Times New Roman" w:cs="Times New Roman"/>
          <w:lang w:val="kk-KZ"/>
        </w:rPr>
        <w:t>_____________________ (Т.А.Ә.)</w:t>
      </w:r>
    </w:p>
    <w:p w:rsidR="00BB5341" w:rsidRPr="00841C84" w:rsidRDefault="00314E4F" w:rsidP="00314E4F">
      <w:pPr>
        <w:spacing w:after="0"/>
        <w:rPr>
          <w:rFonts w:ascii="Times New Roman" w:hAnsi="Times New Roman" w:cs="Times New Roman"/>
          <w:lang w:val="kk-KZ"/>
        </w:rPr>
      </w:pPr>
      <w:r w:rsidRPr="00841C84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</w:t>
      </w:r>
      <w:r w:rsidR="006C2100">
        <w:rPr>
          <w:rFonts w:ascii="Times New Roman" w:hAnsi="Times New Roman" w:cs="Times New Roman"/>
          <w:lang w:val="kk-KZ"/>
        </w:rPr>
        <w:t xml:space="preserve"> </w:t>
      </w:r>
      <w:r w:rsidRPr="00841C84">
        <w:rPr>
          <w:rFonts w:ascii="Times New Roman" w:hAnsi="Times New Roman" w:cs="Times New Roman"/>
          <w:lang w:val="kk-KZ"/>
        </w:rPr>
        <w:t xml:space="preserve">   </w:t>
      </w:r>
      <w:r w:rsidR="006C2100" w:rsidRPr="00391210">
        <w:rPr>
          <w:rFonts w:ascii="Times New Roman" w:hAnsi="Times New Roman" w:cs="Times New Roman"/>
          <w:lang w:val="kk-KZ"/>
        </w:rPr>
        <w:t>_____________________ (Т.А.Ә.)</w:t>
      </w:r>
    </w:p>
    <w:p w:rsidR="00314E4F" w:rsidRPr="00841C84" w:rsidRDefault="00314E4F">
      <w:pPr>
        <w:rPr>
          <w:rFonts w:ascii="Times New Roman" w:hAnsi="Times New Roman" w:cs="Times New Roman"/>
          <w:lang w:val="kk-KZ"/>
        </w:rPr>
      </w:pPr>
    </w:p>
    <w:p w:rsidR="00CC7002" w:rsidRPr="00841C84" w:rsidRDefault="00CC7002" w:rsidP="00CC7002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841C84">
        <w:rPr>
          <w:rFonts w:ascii="Times New Roman" w:hAnsi="Times New Roman" w:cs="Times New Roman"/>
          <w:b/>
          <w:lang w:val="kk-KZ"/>
        </w:rPr>
        <w:lastRenderedPageBreak/>
        <w:t>Қосымша №_____ Хаттама № _______ дан _________ 20___ ж  құрал-жабдықтар мен құрылғыларды жеткізушіні таңдау бойынша</w:t>
      </w:r>
    </w:p>
    <w:p w:rsidR="00CC7002" w:rsidRPr="00841C84" w:rsidRDefault="00CC7002" w:rsidP="00CC7002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841C84">
        <w:rPr>
          <w:rFonts w:ascii="Times New Roman" w:hAnsi="Times New Roman" w:cs="Times New Roman"/>
          <w:b/>
          <w:lang w:val="ru-RU"/>
        </w:rPr>
        <w:t>«_______________________________________________________________________________________________»</w:t>
      </w:r>
    </w:p>
    <w:p w:rsidR="00CC7002" w:rsidRPr="00841C84" w:rsidRDefault="00CC7002" w:rsidP="00CC7002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proofErr w:type="spellStart"/>
      <w:r w:rsidRPr="00841C84">
        <w:rPr>
          <w:rFonts w:ascii="Times New Roman" w:hAnsi="Times New Roman" w:cs="Times New Roman"/>
          <w:b/>
          <w:lang w:val="ru-RU"/>
        </w:rPr>
        <w:t>Зертхана</w:t>
      </w:r>
      <w:proofErr w:type="spellEnd"/>
      <w:r w:rsidRPr="00841C84">
        <w:rPr>
          <w:rFonts w:ascii="Times New Roman" w:hAnsi="Times New Roman" w:cs="Times New Roman"/>
          <w:b/>
          <w:lang w:val="ru-RU"/>
        </w:rPr>
        <w:t>: ___________________________________</w:t>
      </w:r>
    </w:p>
    <w:p w:rsidR="00CC7002" w:rsidRPr="00841C84" w:rsidRDefault="00CC7002" w:rsidP="00CC7002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841C84">
        <w:rPr>
          <w:rFonts w:ascii="Times New Roman" w:hAnsi="Times New Roman" w:cs="Times New Roman"/>
          <w:b/>
          <w:lang w:val="ru-RU"/>
        </w:rPr>
        <w:br/>
        <w:t xml:space="preserve">1)  1) </w:t>
      </w:r>
      <w:proofErr w:type="spellStart"/>
      <w:r w:rsidRPr="00841C84">
        <w:rPr>
          <w:rFonts w:ascii="Times New Roman" w:hAnsi="Times New Roman" w:cs="Times New Roman"/>
          <w:b/>
          <w:lang w:val="ru-RU"/>
        </w:rPr>
        <w:t>Жабдық</w:t>
      </w:r>
      <w:proofErr w:type="spellEnd"/>
      <w:r w:rsidRPr="00841C84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841C84">
        <w:rPr>
          <w:rFonts w:ascii="Times New Roman" w:hAnsi="Times New Roman" w:cs="Times New Roman"/>
          <w:b/>
          <w:lang w:val="ru-RU"/>
        </w:rPr>
        <w:t>атауы</w:t>
      </w:r>
      <w:proofErr w:type="spellEnd"/>
      <w:r w:rsidRPr="00841C84">
        <w:rPr>
          <w:rFonts w:ascii="Times New Roman" w:hAnsi="Times New Roman" w:cs="Times New Roman"/>
          <w:b/>
          <w:lang w:val="ru-RU"/>
        </w:rPr>
        <w:t>: _______________________________________________</w:t>
      </w:r>
    </w:p>
    <w:p w:rsidR="00CC7002" w:rsidRPr="00841C84" w:rsidRDefault="00CC7002" w:rsidP="00CC7002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proofErr w:type="spellStart"/>
      <w:r w:rsidRPr="00841C84">
        <w:rPr>
          <w:rFonts w:ascii="Times New Roman" w:hAnsi="Times New Roman" w:cs="Times New Roman"/>
        </w:rPr>
        <w:t>Мақсаты</w:t>
      </w:r>
      <w:proofErr w:type="spellEnd"/>
      <w:r w:rsidRPr="00841C84">
        <w:rPr>
          <w:rFonts w:ascii="Times New Roman" w:hAnsi="Times New Roman" w:cs="Times New Roman"/>
        </w:rPr>
        <w:t>:</w:t>
      </w:r>
      <w:r w:rsidRPr="00841C84">
        <w:rPr>
          <w:rFonts w:ascii="Times New Roman" w:hAnsi="Times New Roman" w:cs="Times New Roman"/>
          <w:b/>
        </w:rPr>
        <w:t xml:space="preserve"> __________________________________________________________________</w:t>
      </w:r>
    </w:p>
    <w:p w:rsidR="00CC7002" w:rsidRPr="00841C84" w:rsidRDefault="00CC7002" w:rsidP="00CC7002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552"/>
        <w:gridCol w:w="2835"/>
        <w:gridCol w:w="3969"/>
      </w:tblGrid>
      <w:tr w:rsidR="00CC7002" w:rsidRPr="00841C84" w:rsidTr="00CC7002">
        <w:tc>
          <w:tcPr>
            <w:tcW w:w="4077" w:type="dxa"/>
          </w:tcPr>
          <w:p w:rsidR="00CC7002" w:rsidRPr="00841C84" w:rsidRDefault="00CC7002" w:rsidP="00CC7002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41C84">
              <w:rPr>
                <w:rFonts w:ascii="Times New Roman" w:hAnsi="Times New Roman" w:cs="Times New Roman"/>
                <w:b/>
              </w:rPr>
              <w:t>Жеткізуші</w:t>
            </w:r>
            <w:proofErr w:type="spellEnd"/>
            <w:r w:rsidRPr="00841C8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1C84">
              <w:rPr>
                <w:rFonts w:ascii="Times New Roman" w:hAnsi="Times New Roman" w:cs="Times New Roman"/>
                <w:b/>
              </w:rPr>
              <w:t>атауы</w:t>
            </w:r>
            <w:proofErr w:type="spellEnd"/>
          </w:p>
        </w:tc>
        <w:tc>
          <w:tcPr>
            <w:tcW w:w="2552" w:type="dxa"/>
          </w:tcPr>
          <w:p w:rsidR="00CC7002" w:rsidRPr="00841C84" w:rsidRDefault="00CC7002" w:rsidP="00CC70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41C84">
              <w:rPr>
                <w:rFonts w:ascii="Times New Roman" w:hAnsi="Times New Roman" w:cs="Times New Roman"/>
                <w:b/>
              </w:rPr>
              <w:t>Жабдық</w:t>
            </w:r>
            <w:proofErr w:type="spellEnd"/>
            <w:r w:rsidRPr="00841C8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1C84">
              <w:rPr>
                <w:rFonts w:ascii="Times New Roman" w:hAnsi="Times New Roman" w:cs="Times New Roman"/>
                <w:b/>
              </w:rPr>
              <w:t>атауы</w:t>
            </w:r>
            <w:proofErr w:type="spellEnd"/>
          </w:p>
        </w:tc>
        <w:tc>
          <w:tcPr>
            <w:tcW w:w="2835" w:type="dxa"/>
          </w:tcPr>
          <w:p w:rsidR="00CC7002" w:rsidRPr="00841C84" w:rsidRDefault="00CC7002" w:rsidP="00CC70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41C84">
              <w:rPr>
                <w:rFonts w:ascii="Times New Roman" w:hAnsi="Times New Roman" w:cs="Times New Roman"/>
                <w:b/>
              </w:rPr>
              <w:t>Зауыт</w:t>
            </w:r>
            <w:proofErr w:type="spellEnd"/>
            <w:r w:rsidRPr="00841C8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1C84">
              <w:rPr>
                <w:rFonts w:ascii="Times New Roman" w:hAnsi="Times New Roman" w:cs="Times New Roman"/>
                <w:b/>
              </w:rPr>
              <w:t>және</w:t>
            </w:r>
            <w:proofErr w:type="spellEnd"/>
            <w:r w:rsidRPr="00841C8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1C84">
              <w:rPr>
                <w:rFonts w:ascii="Times New Roman" w:hAnsi="Times New Roman" w:cs="Times New Roman"/>
                <w:b/>
              </w:rPr>
              <w:t>өндірілген</w:t>
            </w:r>
            <w:proofErr w:type="spellEnd"/>
            <w:r w:rsidRPr="00841C8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1C84">
              <w:rPr>
                <w:rFonts w:ascii="Times New Roman" w:hAnsi="Times New Roman" w:cs="Times New Roman"/>
                <w:b/>
              </w:rPr>
              <w:t>елі</w:t>
            </w:r>
            <w:proofErr w:type="spellEnd"/>
          </w:p>
        </w:tc>
        <w:tc>
          <w:tcPr>
            <w:tcW w:w="3969" w:type="dxa"/>
          </w:tcPr>
          <w:p w:rsidR="00CC7002" w:rsidRPr="00841C84" w:rsidRDefault="00CC7002" w:rsidP="00CC70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41C84">
              <w:rPr>
                <w:rFonts w:ascii="Times New Roman" w:hAnsi="Times New Roman" w:cs="Times New Roman"/>
                <w:b/>
              </w:rPr>
              <w:t>Бағасы</w:t>
            </w:r>
            <w:proofErr w:type="spellEnd"/>
            <w:r w:rsidRPr="00841C84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841C84">
              <w:rPr>
                <w:rFonts w:ascii="Times New Roman" w:hAnsi="Times New Roman" w:cs="Times New Roman"/>
                <w:b/>
              </w:rPr>
              <w:t>теңге</w:t>
            </w:r>
            <w:proofErr w:type="spellEnd"/>
            <w:r w:rsidRPr="00841C84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C7002" w:rsidRPr="00841C84" w:rsidTr="00CC7002">
        <w:tc>
          <w:tcPr>
            <w:tcW w:w="4077" w:type="dxa"/>
          </w:tcPr>
          <w:p w:rsidR="00CC7002" w:rsidRPr="00841C84" w:rsidRDefault="00CC7002" w:rsidP="00CC7002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41C84">
              <w:rPr>
                <w:rFonts w:ascii="Times New Roman" w:hAnsi="Times New Roman" w:cs="Times New Roman"/>
                <w:b/>
              </w:rPr>
              <w:t>Басты</w:t>
            </w:r>
            <w:proofErr w:type="spellEnd"/>
            <w:r w:rsidRPr="00841C8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1C84">
              <w:rPr>
                <w:rFonts w:ascii="Times New Roman" w:hAnsi="Times New Roman" w:cs="Times New Roman"/>
                <w:b/>
              </w:rPr>
              <w:t>артықшылығы</w:t>
            </w:r>
            <w:proofErr w:type="spellEnd"/>
            <w:r w:rsidRPr="00841C84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841C84">
              <w:rPr>
                <w:rFonts w:ascii="Times New Roman" w:hAnsi="Times New Roman" w:cs="Times New Roman"/>
                <w:b/>
              </w:rPr>
              <w:t>Приоритет</w:t>
            </w:r>
            <w:proofErr w:type="spellEnd"/>
            <w:r w:rsidRPr="00841C8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552" w:type="dxa"/>
          </w:tcPr>
          <w:p w:rsidR="00CC7002" w:rsidRPr="00841C84" w:rsidRDefault="00CC7002" w:rsidP="00CC70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CC7002" w:rsidRPr="00841C84" w:rsidRDefault="00CC7002" w:rsidP="00CC70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CC7002" w:rsidRPr="00841C84" w:rsidRDefault="00CC7002" w:rsidP="00CC70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7002" w:rsidRPr="00841C84" w:rsidTr="00CC7002">
        <w:tc>
          <w:tcPr>
            <w:tcW w:w="4077" w:type="dxa"/>
          </w:tcPr>
          <w:p w:rsidR="00CC7002" w:rsidRPr="00841C84" w:rsidRDefault="00CC7002" w:rsidP="00CC700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CC7002" w:rsidRPr="00841C84" w:rsidRDefault="00CC7002" w:rsidP="00CC70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CC7002" w:rsidRPr="00841C84" w:rsidRDefault="00CC7002" w:rsidP="00CC70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CC7002" w:rsidRPr="00841C84" w:rsidRDefault="00CC7002" w:rsidP="00CC70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7002" w:rsidRPr="00841C84" w:rsidTr="00CC7002">
        <w:tc>
          <w:tcPr>
            <w:tcW w:w="4077" w:type="dxa"/>
          </w:tcPr>
          <w:p w:rsidR="00CC7002" w:rsidRPr="00841C84" w:rsidRDefault="00CC7002" w:rsidP="00CC7002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41C84">
              <w:rPr>
                <w:rFonts w:ascii="Times New Roman" w:hAnsi="Times New Roman" w:cs="Times New Roman"/>
                <w:b/>
              </w:rPr>
              <w:t>Қосымша</w:t>
            </w:r>
            <w:proofErr w:type="spellEnd"/>
            <w:r w:rsidRPr="00841C8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1C84">
              <w:rPr>
                <w:rFonts w:ascii="Times New Roman" w:hAnsi="Times New Roman" w:cs="Times New Roman"/>
                <w:b/>
              </w:rPr>
              <w:t>артықшылық</w:t>
            </w:r>
            <w:proofErr w:type="spellEnd"/>
            <w:r w:rsidRPr="00841C84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841C84">
              <w:rPr>
                <w:rFonts w:ascii="Times New Roman" w:hAnsi="Times New Roman" w:cs="Times New Roman"/>
                <w:b/>
              </w:rPr>
              <w:t>Второстепенность</w:t>
            </w:r>
            <w:proofErr w:type="spellEnd"/>
            <w:r w:rsidRPr="00841C8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552" w:type="dxa"/>
          </w:tcPr>
          <w:p w:rsidR="00CC7002" w:rsidRPr="00841C84" w:rsidRDefault="00CC7002" w:rsidP="00CC70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CC7002" w:rsidRPr="00841C84" w:rsidRDefault="00CC7002" w:rsidP="00CC70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CC7002" w:rsidRPr="00841C84" w:rsidRDefault="00CC7002" w:rsidP="00CC70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C7002" w:rsidRPr="00841C84" w:rsidRDefault="00CC7002" w:rsidP="00CC7002">
      <w:pPr>
        <w:rPr>
          <w:rFonts w:ascii="Times New Roman" w:hAnsi="Times New Roman" w:cs="Times New Roman"/>
        </w:rPr>
      </w:pPr>
    </w:p>
    <w:p w:rsidR="00CC7002" w:rsidRPr="00841C84" w:rsidRDefault="00CC7002" w:rsidP="00314E4F">
      <w:pPr>
        <w:spacing w:after="0"/>
        <w:rPr>
          <w:rFonts w:ascii="Times New Roman" w:hAnsi="Times New Roman" w:cs="Times New Roman"/>
          <w:b/>
          <w:u w:val="single"/>
          <w:lang w:val="kk-KZ"/>
        </w:rPr>
      </w:pPr>
    </w:p>
    <w:p w:rsidR="00314E4F" w:rsidRPr="00841C84" w:rsidRDefault="00314E4F" w:rsidP="00314E4F">
      <w:pPr>
        <w:spacing w:after="0"/>
        <w:rPr>
          <w:rFonts w:ascii="Times New Roman" w:hAnsi="Times New Roman" w:cs="Times New Roman"/>
          <w:b/>
          <w:u w:val="single"/>
          <w:lang w:val="kk-KZ"/>
        </w:rPr>
      </w:pPr>
      <w:r w:rsidRPr="00841C84">
        <w:rPr>
          <w:rFonts w:ascii="Times New Roman" w:hAnsi="Times New Roman" w:cs="Times New Roman"/>
          <w:b/>
          <w:u w:val="single"/>
          <w:lang w:val="kk-KZ"/>
        </w:rPr>
        <w:t>Таңдау критерийлері:</w:t>
      </w:r>
    </w:p>
    <w:p w:rsidR="00314E4F" w:rsidRPr="00841C84" w:rsidRDefault="00314E4F" w:rsidP="00CC7002">
      <w:pPr>
        <w:pStyle w:val="ae"/>
        <w:numPr>
          <w:ilvl w:val="0"/>
          <w:numId w:val="10"/>
        </w:numPr>
        <w:spacing w:after="0"/>
        <w:rPr>
          <w:rFonts w:ascii="Times New Roman" w:hAnsi="Times New Roman" w:cs="Times New Roman"/>
          <w:b/>
          <w:lang w:val="kk-KZ"/>
        </w:rPr>
      </w:pPr>
      <w:r w:rsidRPr="00841C84">
        <w:rPr>
          <w:rFonts w:ascii="Times New Roman" w:hAnsi="Times New Roman" w:cs="Times New Roman"/>
          <w:b/>
          <w:lang w:val="kk-KZ"/>
        </w:rPr>
        <w:t>Өндіруші зауыт және шыққан елі: ______________________________________</w:t>
      </w:r>
    </w:p>
    <w:p w:rsidR="00314E4F" w:rsidRPr="00841C84" w:rsidRDefault="00314E4F" w:rsidP="00CC7002">
      <w:pPr>
        <w:pStyle w:val="ae"/>
        <w:numPr>
          <w:ilvl w:val="0"/>
          <w:numId w:val="10"/>
        </w:numPr>
        <w:spacing w:after="0"/>
        <w:rPr>
          <w:rFonts w:ascii="Times New Roman" w:hAnsi="Times New Roman" w:cs="Times New Roman"/>
          <w:b/>
          <w:lang w:val="kk-KZ"/>
        </w:rPr>
      </w:pPr>
      <w:r w:rsidRPr="00841C84">
        <w:rPr>
          <w:rFonts w:ascii="Times New Roman" w:hAnsi="Times New Roman" w:cs="Times New Roman"/>
          <w:b/>
          <w:lang w:val="kk-KZ"/>
        </w:rPr>
        <w:t>Техникалық сипаттамалары мен артықшылықтары:</w:t>
      </w:r>
      <w:r w:rsidRPr="00841C84">
        <w:rPr>
          <w:rFonts w:ascii="Times New Roman" w:hAnsi="Times New Roman" w:cs="Times New Roman"/>
          <w:b/>
          <w:lang w:val="kk-KZ"/>
        </w:rPr>
        <w:br/>
        <w:t>1. __________________________</w:t>
      </w:r>
      <w:r w:rsidRPr="00841C84">
        <w:rPr>
          <w:rFonts w:ascii="Times New Roman" w:hAnsi="Times New Roman" w:cs="Times New Roman"/>
          <w:b/>
          <w:lang w:val="kk-KZ"/>
        </w:rPr>
        <w:br/>
        <w:t>2. __________________________</w:t>
      </w:r>
      <w:r w:rsidRPr="00841C84">
        <w:rPr>
          <w:rFonts w:ascii="Times New Roman" w:hAnsi="Times New Roman" w:cs="Times New Roman"/>
          <w:b/>
          <w:lang w:val="kk-KZ"/>
        </w:rPr>
        <w:br/>
        <w:t>3. __________________________</w:t>
      </w:r>
      <w:r w:rsidRPr="00841C84">
        <w:rPr>
          <w:rFonts w:ascii="Times New Roman" w:hAnsi="Times New Roman" w:cs="Times New Roman"/>
          <w:b/>
          <w:lang w:val="kk-KZ"/>
        </w:rPr>
        <w:br/>
        <w:t>4. __________________________</w:t>
      </w:r>
    </w:p>
    <w:p w:rsidR="00314E4F" w:rsidRPr="00841C84" w:rsidRDefault="00314E4F" w:rsidP="00CC7002">
      <w:pPr>
        <w:pStyle w:val="ae"/>
        <w:numPr>
          <w:ilvl w:val="0"/>
          <w:numId w:val="10"/>
        </w:numPr>
        <w:spacing w:after="0"/>
        <w:rPr>
          <w:rFonts w:ascii="Times New Roman" w:hAnsi="Times New Roman" w:cs="Times New Roman"/>
          <w:b/>
          <w:lang w:val="kk-KZ"/>
        </w:rPr>
      </w:pPr>
      <w:r w:rsidRPr="00841C84">
        <w:rPr>
          <w:rFonts w:ascii="Times New Roman" w:hAnsi="Times New Roman" w:cs="Times New Roman"/>
          <w:b/>
          <w:lang w:val="kk-KZ"/>
        </w:rPr>
        <w:t>Бағасы: ___________________________________________</w:t>
      </w:r>
    </w:p>
    <w:p w:rsidR="00314E4F" w:rsidRPr="00841C84" w:rsidRDefault="00314E4F" w:rsidP="00CC7002">
      <w:pPr>
        <w:pStyle w:val="ae"/>
        <w:numPr>
          <w:ilvl w:val="0"/>
          <w:numId w:val="10"/>
        </w:numPr>
        <w:spacing w:after="0"/>
        <w:rPr>
          <w:rFonts w:ascii="Times New Roman" w:hAnsi="Times New Roman" w:cs="Times New Roman"/>
          <w:b/>
          <w:lang w:val="kk-KZ"/>
        </w:rPr>
      </w:pPr>
      <w:r w:rsidRPr="00841C84">
        <w:rPr>
          <w:rFonts w:ascii="Times New Roman" w:hAnsi="Times New Roman" w:cs="Times New Roman"/>
          <w:b/>
          <w:lang w:val="kk-KZ"/>
        </w:rPr>
        <w:t>Жеткізушінің нарықтағы тәжірибесі: _____________________________</w:t>
      </w:r>
    </w:p>
    <w:p w:rsidR="00314E4F" w:rsidRPr="00841C84" w:rsidRDefault="00314E4F" w:rsidP="00CC7002">
      <w:pPr>
        <w:pStyle w:val="ae"/>
        <w:numPr>
          <w:ilvl w:val="0"/>
          <w:numId w:val="10"/>
        </w:numPr>
        <w:spacing w:after="0"/>
        <w:rPr>
          <w:rFonts w:ascii="Times New Roman" w:hAnsi="Times New Roman" w:cs="Times New Roman"/>
          <w:b/>
          <w:lang w:val="kk-KZ"/>
        </w:rPr>
      </w:pPr>
      <w:r w:rsidRPr="00841C84">
        <w:rPr>
          <w:rFonts w:ascii="Times New Roman" w:hAnsi="Times New Roman" w:cs="Times New Roman"/>
          <w:b/>
          <w:lang w:val="kk-KZ"/>
        </w:rPr>
        <w:t>Кепілдік және сервистік қызмет көрсету: _________________________</w:t>
      </w:r>
    </w:p>
    <w:p w:rsidR="00314E4F" w:rsidRPr="00841C84" w:rsidRDefault="00314E4F" w:rsidP="00CC7002">
      <w:pPr>
        <w:pStyle w:val="ae"/>
        <w:numPr>
          <w:ilvl w:val="0"/>
          <w:numId w:val="10"/>
        </w:numPr>
        <w:spacing w:after="0"/>
        <w:rPr>
          <w:rFonts w:ascii="Times New Roman" w:hAnsi="Times New Roman" w:cs="Times New Roman"/>
          <w:b/>
          <w:lang w:val="ru-RU"/>
        </w:rPr>
      </w:pPr>
      <w:proofErr w:type="spellStart"/>
      <w:r w:rsidRPr="00841C84">
        <w:rPr>
          <w:rFonts w:ascii="Times New Roman" w:hAnsi="Times New Roman" w:cs="Times New Roman"/>
          <w:b/>
          <w:lang w:val="ru-RU"/>
        </w:rPr>
        <w:t>Қызметкерлерді</w:t>
      </w:r>
      <w:proofErr w:type="spellEnd"/>
      <w:r w:rsidRPr="00841C84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841C84">
        <w:rPr>
          <w:rFonts w:ascii="Times New Roman" w:hAnsi="Times New Roman" w:cs="Times New Roman"/>
          <w:b/>
          <w:lang w:val="ru-RU"/>
        </w:rPr>
        <w:t>оқыту</w:t>
      </w:r>
      <w:proofErr w:type="spellEnd"/>
      <w:r w:rsidRPr="00841C84">
        <w:rPr>
          <w:rFonts w:ascii="Times New Roman" w:hAnsi="Times New Roman" w:cs="Times New Roman"/>
          <w:b/>
          <w:lang w:val="ru-RU"/>
        </w:rPr>
        <w:t>: ________________________________________</w:t>
      </w:r>
    </w:p>
    <w:p w:rsidR="00314E4F" w:rsidRPr="00841C84" w:rsidRDefault="00314E4F" w:rsidP="00CC7002">
      <w:pPr>
        <w:rPr>
          <w:rFonts w:ascii="Times New Roman" w:hAnsi="Times New Roman" w:cs="Times New Roman"/>
          <w:lang w:val="ru-RU"/>
        </w:rPr>
      </w:pPr>
      <w:r w:rsidRPr="00841C84">
        <w:rPr>
          <w:rFonts w:ascii="Times New Roman" w:hAnsi="Times New Roman" w:cs="Times New Roman"/>
          <w:lang w:val="ru-RU"/>
        </w:rPr>
        <w:br/>
      </w:r>
    </w:p>
    <w:p w:rsidR="00314E4F" w:rsidRPr="00841C84" w:rsidRDefault="00314E4F">
      <w:pPr>
        <w:rPr>
          <w:rFonts w:ascii="Times New Roman" w:hAnsi="Times New Roman" w:cs="Times New Roman"/>
          <w:lang w:val="kk-KZ"/>
        </w:rPr>
      </w:pPr>
    </w:p>
    <w:sectPr w:rsidR="00314E4F" w:rsidRPr="00841C84" w:rsidSect="006C21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EAE" w:rsidRDefault="00ED0EAE" w:rsidP="00391210">
      <w:pPr>
        <w:spacing w:after="0" w:line="240" w:lineRule="auto"/>
      </w:pPr>
      <w:r>
        <w:separator/>
      </w:r>
    </w:p>
  </w:endnote>
  <w:endnote w:type="continuationSeparator" w:id="0">
    <w:p w:rsidR="00ED0EAE" w:rsidRDefault="00ED0EAE" w:rsidP="00391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210" w:rsidRDefault="0039121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210" w:rsidRDefault="0039121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210" w:rsidRDefault="0039121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EAE" w:rsidRDefault="00ED0EAE" w:rsidP="00391210">
      <w:pPr>
        <w:spacing w:after="0" w:line="240" w:lineRule="auto"/>
      </w:pPr>
      <w:r>
        <w:separator/>
      </w:r>
    </w:p>
  </w:footnote>
  <w:footnote w:type="continuationSeparator" w:id="0">
    <w:p w:rsidR="00ED0EAE" w:rsidRDefault="00ED0EAE" w:rsidP="00391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210" w:rsidRDefault="0039121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210" w:rsidRPr="00391210" w:rsidRDefault="00391210" w:rsidP="00391210">
    <w:pPr>
      <w:pStyle w:val="a5"/>
      <w:jc w:val="right"/>
      <w:rPr>
        <w:rFonts w:ascii="Times New Roman" w:hAnsi="Times New Roman" w:cs="Times New Roman"/>
        <w:b/>
        <w:i/>
        <w:sz w:val="24"/>
        <w:szCs w:val="24"/>
        <w:lang w:val="kk-KZ"/>
      </w:rPr>
    </w:pPr>
    <w:bookmarkStart w:id="0" w:name="_GoBack"/>
    <w:r w:rsidRPr="00391210">
      <w:rPr>
        <w:rFonts w:ascii="Times New Roman" w:hAnsi="Times New Roman" w:cs="Times New Roman"/>
        <w:b/>
        <w:i/>
        <w:sz w:val="24"/>
        <w:szCs w:val="24"/>
        <w:lang w:val="kk-KZ"/>
      </w:rPr>
      <w:t>Ф-ҒБ-012/011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210" w:rsidRDefault="0039121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2217E29"/>
    <w:multiLevelType w:val="hybridMultilevel"/>
    <w:tmpl w:val="681EC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6D69C5"/>
    <w:multiLevelType w:val="hybridMultilevel"/>
    <w:tmpl w:val="609E1122"/>
    <w:lvl w:ilvl="0" w:tplc="200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14E4F"/>
    <w:rsid w:val="00326F90"/>
    <w:rsid w:val="00391210"/>
    <w:rsid w:val="006C2100"/>
    <w:rsid w:val="00841C84"/>
    <w:rsid w:val="00AA1D8D"/>
    <w:rsid w:val="00B47730"/>
    <w:rsid w:val="00BB5341"/>
    <w:rsid w:val="00CB0664"/>
    <w:rsid w:val="00CC7002"/>
    <w:rsid w:val="00ED0EA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3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3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82E6B0-8B85-477A-8723-B69B133B0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Пользователь</cp:lastModifiedBy>
  <cp:revision>4</cp:revision>
  <dcterms:created xsi:type="dcterms:W3CDTF">2013-12-23T23:15:00Z</dcterms:created>
  <dcterms:modified xsi:type="dcterms:W3CDTF">2025-06-30T10:26:00Z</dcterms:modified>
  <cp:category/>
</cp:coreProperties>
</file>